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F4" w:rsidRDefault="004A7B36" w:rsidP="004A7B36">
      <w:pPr>
        <w:pStyle w:val="a7"/>
        <w:jc w:val="center"/>
        <w:rPr>
          <w:rFonts w:ascii="宋体" w:eastAsia="宋体" w:hAnsi="宋体" w:cstheme="majorHAnsi" w:hint="eastAsia"/>
          <w:b/>
          <w:sz w:val="48"/>
          <w:szCs w:val="48"/>
          <w:lang w:eastAsia="zh-CN"/>
        </w:rPr>
      </w:pPr>
      <w:r w:rsidRPr="004A7B36">
        <w:rPr>
          <w:rFonts w:ascii="宋体" w:eastAsia="宋体" w:hAnsi="宋体" w:cs="仿宋" w:hint="eastAsia"/>
          <w:b/>
          <w:sz w:val="48"/>
          <w:szCs w:val="48"/>
          <w:lang w:eastAsia="zh-CN"/>
        </w:rPr>
        <w:t>济源示范区</w:t>
      </w:r>
      <w:r w:rsidR="005223D2" w:rsidRPr="004A7B36">
        <w:rPr>
          <w:rFonts w:ascii="宋体" w:eastAsia="宋体" w:hAnsi="宋体" w:cstheme="majorHAnsi"/>
          <w:b/>
          <w:sz w:val="48"/>
          <w:szCs w:val="48"/>
        </w:rPr>
        <w:t>农机购置</w:t>
      </w:r>
      <w:r w:rsidR="005223D2" w:rsidRPr="004A7B36">
        <w:rPr>
          <w:rFonts w:ascii="宋体" w:eastAsia="宋体" w:hAnsi="宋体" w:cstheme="majorHAnsi"/>
          <w:b/>
          <w:sz w:val="48"/>
          <w:szCs w:val="48"/>
          <w:lang w:eastAsia="zh-CN"/>
        </w:rPr>
        <w:t>与应用</w:t>
      </w:r>
      <w:r w:rsidR="005223D2" w:rsidRPr="004A7B36">
        <w:rPr>
          <w:rFonts w:ascii="宋体" w:eastAsia="宋体" w:hAnsi="宋体" w:cstheme="majorHAnsi"/>
          <w:b/>
          <w:sz w:val="48"/>
          <w:szCs w:val="48"/>
        </w:rPr>
        <w:t>补贴</w:t>
      </w:r>
      <w:bookmarkStart w:id="0" w:name="_GoBack"/>
      <w:r w:rsidR="00E35CF4">
        <w:rPr>
          <w:rFonts w:ascii="宋体" w:eastAsia="宋体" w:hAnsi="宋体" w:cstheme="majorHAnsi"/>
          <w:b/>
          <w:sz w:val="48"/>
          <w:szCs w:val="48"/>
        </w:rPr>
        <w:t>自主</w:t>
      </w:r>
    </w:p>
    <w:p w:rsidR="00656F78" w:rsidRDefault="00E35CF4" w:rsidP="004A7B36">
      <w:pPr>
        <w:pStyle w:val="a7"/>
        <w:jc w:val="center"/>
        <w:rPr>
          <w:rFonts w:ascii="宋体" w:eastAsia="宋体" w:hAnsi="宋体" w:cstheme="majorHAnsi"/>
          <w:b/>
          <w:sz w:val="48"/>
          <w:szCs w:val="48"/>
          <w:lang w:eastAsia="zh-CN"/>
        </w:rPr>
      </w:pPr>
      <w:r>
        <w:rPr>
          <w:rFonts w:ascii="宋体" w:eastAsia="宋体" w:hAnsi="宋体" w:cstheme="majorHAnsi"/>
          <w:b/>
          <w:sz w:val="48"/>
          <w:szCs w:val="48"/>
        </w:rPr>
        <w:t>申报</w:t>
      </w:r>
      <w:bookmarkEnd w:id="0"/>
      <w:r w:rsidR="005223D2" w:rsidRPr="004A7B36">
        <w:rPr>
          <w:rFonts w:ascii="宋体" w:eastAsia="宋体" w:hAnsi="宋体" w:cstheme="majorHAnsi"/>
          <w:b/>
          <w:sz w:val="48"/>
          <w:szCs w:val="48"/>
        </w:rPr>
        <w:t>手机APP操作流程</w:t>
      </w:r>
    </w:p>
    <w:p w:rsidR="004A7B36" w:rsidRPr="004A7B36" w:rsidRDefault="004A7B36" w:rsidP="004A7B36">
      <w:pPr>
        <w:pStyle w:val="a7"/>
        <w:spacing w:line="400" w:lineRule="exact"/>
        <w:jc w:val="center"/>
        <w:rPr>
          <w:rFonts w:ascii="宋体" w:eastAsia="宋体" w:hAnsi="宋体" w:cstheme="majorHAnsi"/>
          <w:b/>
          <w:sz w:val="48"/>
          <w:szCs w:val="48"/>
          <w:lang w:eastAsia="zh-CN"/>
        </w:rPr>
      </w:pPr>
    </w:p>
    <w:p w:rsidR="00656F78" w:rsidRPr="00355035" w:rsidRDefault="005223D2" w:rsidP="0035503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5035">
        <w:rPr>
          <w:rFonts w:ascii="仿宋" w:eastAsia="仿宋" w:hAnsi="仿宋" w:hint="eastAsia"/>
          <w:sz w:val="32"/>
          <w:szCs w:val="32"/>
        </w:rPr>
        <w:t>为提升农机信息化水平，</w:t>
      </w:r>
      <w:r w:rsidR="004A7B36">
        <w:rPr>
          <w:rFonts w:ascii="仿宋" w:eastAsia="仿宋" w:hAnsi="仿宋" w:hint="eastAsia"/>
          <w:sz w:val="32"/>
          <w:szCs w:val="32"/>
          <w:lang w:eastAsia="zh-CN"/>
        </w:rPr>
        <w:t>实现</w:t>
      </w:r>
      <w:r w:rsidRPr="00355035">
        <w:rPr>
          <w:rFonts w:ascii="仿宋" w:eastAsia="仿宋" w:hAnsi="仿宋" w:hint="eastAsia"/>
          <w:sz w:val="32"/>
          <w:szCs w:val="32"/>
        </w:rPr>
        <w:t>补贴全流程线上办理，减少农户来往奔波，现将手机APP录入操作说明如下：</w:t>
      </w:r>
    </w:p>
    <w:p w:rsidR="00656F78" w:rsidRPr="00355035" w:rsidRDefault="005223D2" w:rsidP="0035503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5035">
        <w:rPr>
          <w:rFonts w:ascii="仿宋" w:eastAsia="仿宋" w:hAnsi="仿宋" w:hint="eastAsia"/>
          <w:sz w:val="32"/>
          <w:szCs w:val="32"/>
        </w:rPr>
        <w:t>1.安装手机APP。识别二维码，并安装。</w:t>
      </w:r>
    </w:p>
    <w:p w:rsidR="00656F78" w:rsidRPr="00355035" w:rsidRDefault="005223D2" w:rsidP="0035503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5035">
        <w:rPr>
          <w:rFonts w:ascii="仿宋" w:eastAsia="仿宋" w:hAnsi="仿宋" w:hint="eastAsia"/>
          <w:sz w:val="32"/>
          <w:szCs w:val="32"/>
        </w:rPr>
        <w:t>2.用户注册。点击进入APP系统，选择省份“河南”→选择“申请补贴”→进入操作第一步：点击“还没账号，去注册吧”进行用户注册，用户名填入本人手机号→点击后发送验证码→填入验证码和密码，完成注册，点击屏幕右下角 “我的”，点击“个人实名认证信息”或“组织实名认证信息”，按要求进行“身份证识别”，录入“现居住地址”，点击“+”现场拍摄本人头像完成录入，点击”提交”。</w:t>
      </w:r>
    </w:p>
    <w:p w:rsidR="00656F78" w:rsidRPr="00355035" w:rsidRDefault="005223D2" w:rsidP="0035503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5035">
        <w:rPr>
          <w:rFonts w:ascii="仿宋" w:eastAsia="仿宋" w:hAnsi="仿宋" w:hint="eastAsia"/>
          <w:sz w:val="32"/>
          <w:szCs w:val="32"/>
        </w:rPr>
        <w:t>3.准备材料。在录入申请补贴前，应准备好自己的身份证（或营业执照）、大头照照片、购机发票、机具合格证等备用。</w:t>
      </w:r>
    </w:p>
    <w:p w:rsidR="00656F78" w:rsidRPr="00355035" w:rsidRDefault="005223D2" w:rsidP="0035503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5035">
        <w:rPr>
          <w:rFonts w:ascii="仿宋" w:eastAsia="仿宋" w:hAnsi="仿宋" w:hint="eastAsia"/>
          <w:sz w:val="32"/>
          <w:szCs w:val="32"/>
        </w:rPr>
        <w:t>4.申请补贴。点击“申请补贴”按钮，选择身份“个人或组织”→个人信息出现后→点击选择区域乡镇→点击提交，进入录入补贴机具界面→根据提示依次录入生产企业、出厂编号、发票号→上传发票照片、销售价格、购机日期→点击“完成”即可。</w:t>
      </w:r>
    </w:p>
    <w:p w:rsidR="00656F78" w:rsidRPr="00355035" w:rsidRDefault="005223D2" w:rsidP="0035503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5035">
        <w:rPr>
          <w:rFonts w:ascii="仿宋" w:eastAsia="仿宋" w:hAnsi="仿宋" w:hint="eastAsia"/>
          <w:sz w:val="32"/>
          <w:szCs w:val="32"/>
        </w:rPr>
        <w:t>5.注意事项：a.大头照背景纯色，无杂物。 b.身份证照，尽量平拍，无背景。c.人机合影机具全景，人像清晰。d.身份</w:t>
      </w:r>
      <w:r w:rsidRPr="00355035">
        <w:rPr>
          <w:rFonts w:ascii="仿宋" w:eastAsia="仿宋" w:hAnsi="仿宋" w:hint="eastAsia"/>
          <w:sz w:val="32"/>
          <w:szCs w:val="32"/>
        </w:rPr>
        <w:lastRenderedPageBreak/>
        <w:t>证号码录入正确无误。e.牌证类机械必须上完牌照f.本系统支持安卓系统。</w:t>
      </w:r>
    </w:p>
    <w:p w:rsidR="00656F78" w:rsidRPr="00355035" w:rsidRDefault="005223D2" w:rsidP="0075682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  <w:lang w:eastAsia="zh-CN"/>
        </w:rPr>
      </w:pPr>
      <w:r w:rsidRPr="00355035">
        <w:rPr>
          <w:rFonts w:ascii="仿宋" w:eastAsia="仿宋" w:hAnsi="仿宋" w:hint="eastAsia"/>
          <w:b/>
          <w:bCs/>
          <w:sz w:val="32"/>
          <w:szCs w:val="32"/>
        </w:rPr>
        <w:t>常见错误：</w:t>
      </w:r>
      <w:r w:rsidRPr="00355035">
        <w:rPr>
          <w:rFonts w:ascii="仿宋" w:eastAsia="仿宋" w:hAnsi="仿宋" w:hint="eastAsia"/>
          <w:sz w:val="32"/>
          <w:szCs w:val="32"/>
        </w:rPr>
        <w:t>a.身份证，头像照片只录</w:t>
      </w:r>
      <w:r w:rsidRPr="00355035">
        <w:rPr>
          <w:rFonts w:ascii="仿宋" w:eastAsia="仿宋" w:hAnsi="仿宋" w:hint="eastAsia"/>
          <w:sz w:val="32"/>
          <w:szCs w:val="32"/>
          <w:lang w:eastAsia="zh-CN"/>
        </w:rPr>
        <w:t>了</w:t>
      </w:r>
      <w:r w:rsidRPr="00355035">
        <w:rPr>
          <w:rFonts w:ascii="仿宋" w:eastAsia="仿宋" w:hAnsi="仿宋" w:hint="eastAsia"/>
          <w:sz w:val="32"/>
          <w:szCs w:val="32"/>
        </w:rPr>
        <w:t>一个，或位置颠倒。b.发票重复录入。c.机具销售价格录入错误</w:t>
      </w:r>
      <w:r w:rsidRPr="00355035">
        <w:rPr>
          <w:rFonts w:ascii="仿宋" w:eastAsia="仿宋" w:hAnsi="仿宋" w:hint="eastAsia"/>
          <w:sz w:val="32"/>
          <w:szCs w:val="32"/>
          <w:lang w:eastAsia="zh-CN"/>
        </w:rPr>
        <w:t>，与发票价格不一致</w:t>
      </w:r>
      <w:r w:rsidRPr="00355035">
        <w:rPr>
          <w:rFonts w:ascii="仿宋" w:eastAsia="仿宋" w:hAnsi="仿宋" w:hint="eastAsia"/>
          <w:sz w:val="32"/>
          <w:szCs w:val="32"/>
        </w:rPr>
        <w:t>。</w:t>
      </w:r>
      <w:r w:rsidRPr="00355035">
        <w:rPr>
          <w:rFonts w:ascii="仿宋" w:eastAsia="仿宋" w:hAnsi="仿宋" w:hint="eastAsia"/>
          <w:sz w:val="32"/>
          <w:szCs w:val="32"/>
          <w:lang w:eastAsia="zh-CN"/>
        </w:rPr>
        <w:t>d.发票图片上传不完整。录入完请核对无误后再提交，</w:t>
      </w:r>
      <w:r w:rsidRPr="00355035">
        <w:rPr>
          <w:rFonts w:ascii="仿宋" w:eastAsia="仿宋" w:hAnsi="仿宋" w:hint="eastAsia"/>
          <w:sz w:val="32"/>
          <w:szCs w:val="32"/>
        </w:rPr>
        <w:t>敬请注意。</w:t>
      </w:r>
    </w:p>
    <w:p w:rsidR="0075682D" w:rsidRDefault="0075682D">
      <w:pPr>
        <w:pStyle w:val="a7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noProof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 wp14:anchorId="37C641AF" wp14:editId="4BD2B475">
            <wp:simplePos x="0" y="0"/>
            <wp:positionH relativeFrom="column">
              <wp:posOffset>38100</wp:posOffset>
            </wp:positionH>
            <wp:positionV relativeFrom="paragraph">
              <wp:posOffset>73025</wp:posOffset>
            </wp:positionV>
            <wp:extent cx="5486400" cy="3362325"/>
            <wp:effectExtent l="0" t="0" r="0" b="9525"/>
            <wp:wrapNone/>
            <wp:docPr id="1" name="图片 1" descr="WPS图片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图片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2617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F78" w:rsidRDefault="00656F78">
      <w:pPr>
        <w:pStyle w:val="a7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</w:p>
    <w:p w:rsidR="0075682D" w:rsidRDefault="0075682D">
      <w:pPr>
        <w:pStyle w:val="a7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</w:p>
    <w:p w:rsidR="0075682D" w:rsidRDefault="0075682D">
      <w:pPr>
        <w:pStyle w:val="a7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</w:p>
    <w:p w:rsidR="0075682D" w:rsidRDefault="0075682D">
      <w:pPr>
        <w:pStyle w:val="a7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</w:p>
    <w:p w:rsidR="0075682D" w:rsidRDefault="0075682D">
      <w:pPr>
        <w:pStyle w:val="a7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</w:p>
    <w:p w:rsidR="0075682D" w:rsidRDefault="0075682D">
      <w:pPr>
        <w:pStyle w:val="a7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</w:p>
    <w:p w:rsidR="0075682D" w:rsidRDefault="0075682D">
      <w:pPr>
        <w:pStyle w:val="a7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</w:p>
    <w:p w:rsidR="0075682D" w:rsidRDefault="0075682D">
      <w:pPr>
        <w:pStyle w:val="a7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</w:p>
    <w:p w:rsidR="0075682D" w:rsidRDefault="0075682D">
      <w:pPr>
        <w:pStyle w:val="a7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</w:p>
    <w:p w:rsidR="0075682D" w:rsidRDefault="0075682D">
      <w:pPr>
        <w:pStyle w:val="a7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</w:p>
    <w:p w:rsidR="0075682D" w:rsidRDefault="0075682D">
      <w:pPr>
        <w:pStyle w:val="a7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</w:p>
    <w:p w:rsidR="0075682D" w:rsidRDefault="0075682D">
      <w:pPr>
        <w:pStyle w:val="a7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</w:p>
    <w:p w:rsidR="0075682D" w:rsidRDefault="0075682D">
      <w:pPr>
        <w:pStyle w:val="a7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</w:p>
    <w:p w:rsidR="004E0BBA" w:rsidRDefault="000B0616" w:rsidP="004E0BBA">
      <w:pPr>
        <w:widowControl w:val="0"/>
        <w:spacing w:after="0" w:line="560" w:lineRule="exact"/>
        <w:jc w:val="center"/>
        <w:rPr>
          <w:rFonts w:ascii="宋体" w:eastAsia="仿宋_GB2312" w:hAnsi="宋体" w:cs="宋体"/>
          <w:kern w:val="2"/>
          <w:sz w:val="32"/>
          <w:lang w:val="en" w:eastAsia="zh-CN"/>
        </w:rPr>
      </w:pPr>
      <w:r>
        <w:rPr>
          <w:rFonts w:ascii="宋体" w:eastAsia="仿宋_GB2312" w:hAnsi="宋体" w:cs="宋体" w:hint="eastAsia"/>
          <w:kern w:val="2"/>
          <w:sz w:val="32"/>
          <w:lang w:val="en" w:eastAsia="zh-CN"/>
        </w:rPr>
        <w:t xml:space="preserve">               </w:t>
      </w:r>
    </w:p>
    <w:sectPr w:rsidR="004E0BBA">
      <w:pgSz w:w="12240" w:h="15840"/>
      <w:pgMar w:top="12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B9" w:rsidRDefault="001E3FB9">
      <w:pPr>
        <w:spacing w:line="240" w:lineRule="auto"/>
      </w:pPr>
      <w:r>
        <w:separator/>
      </w:r>
    </w:p>
  </w:endnote>
  <w:endnote w:type="continuationSeparator" w:id="0">
    <w:p w:rsidR="001E3FB9" w:rsidRDefault="001E3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B9" w:rsidRDefault="001E3FB9">
      <w:pPr>
        <w:spacing w:after="0"/>
      </w:pPr>
      <w:r>
        <w:separator/>
      </w:r>
    </w:p>
  </w:footnote>
  <w:footnote w:type="continuationSeparator" w:id="0">
    <w:p w:rsidR="001E3FB9" w:rsidRDefault="001E3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5FF0B42"/>
    <w:multiLevelType w:val="singleLevel"/>
    <w:tmpl w:val="35FF0B4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0616"/>
    <w:rsid w:val="0015074B"/>
    <w:rsid w:val="001E3FB9"/>
    <w:rsid w:val="0029639D"/>
    <w:rsid w:val="00326F90"/>
    <w:rsid w:val="00355035"/>
    <w:rsid w:val="003872EF"/>
    <w:rsid w:val="004A7B36"/>
    <w:rsid w:val="004E0BBA"/>
    <w:rsid w:val="005223D2"/>
    <w:rsid w:val="005F4F7A"/>
    <w:rsid w:val="00656F78"/>
    <w:rsid w:val="00667326"/>
    <w:rsid w:val="0075682D"/>
    <w:rsid w:val="0078093E"/>
    <w:rsid w:val="00AA1D8D"/>
    <w:rsid w:val="00B47730"/>
    <w:rsid w:val="00CB0664"/>
    <w:rsid w:val="00D5455C"/>
    <w:rsid w:val="00E35CF4"/>
    <w:rsid w:val="00FC693F"/>
    <w:rsid w:val="21F44F53"/>
    <w:rsid w:val="2AD1574C"/>
    <w:rsid w:val="6D9509D8"/>
    <w:rsid w:val="7E2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qFormat="1"/>
    <w:lsdException w:name="toa heading" w:semiHidden="1"/>
    <w:lsdException w:name="List Number" w:qFormat="1"/>
    <w:lsdException w:name="List 2" w:qFormat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3" w:qFormat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 Indent" w:semiHidden="1"/>
    <w:lsdException w:name="List Continue" w:qFormat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 w:qFormat="1"/>
    <w:lsdException w:name="Light Grid" w:uiPriority="62" w:unhideWhenUsed="0" w:qFormat="1"/>
    <w:lsdException w:name="Medium Shading 1" w:uiPriority="63" w:unhideWhenUsed="0" w:qFormat="1"/>
    <w:lsdException w:name="Medium Shading 2" w:uiPriority="64" w:unhideWhenUsed="0" w:qFormat="1"/>
    <w:lsdException w:name="Medium List 1" w:uiPriority="65" w:unhideWhenUsed="0" w:qFormat="1"/>
    <w:lsdException w:name="Medium List 2" w:uiPriority="66" w:unhideWhenUsed="0" w:qFormat="1"/>
    <w:lsdException w:name="Medium Grid 1" w:uiPriority="67" w:unhideWhenUsed="0" w:qFormat="1"/>
    <w:lsdException w:name="Medium Grid 2" w:uiPriority="68" w:unhideWhenUsed="0" w:qFormat="1"/>
    <w:lsdException w:name="Medium Grid 3" w:uiPriority="69" w:unhideWhenUsed="0" w:qFormat="1"/>
    <w:lsdException w:name="Dark List" w:uiPriority="70" w:unhideWhenUsed="0" w:qFormat="1"/>
    <w:lsdException w:name="Colorful Shading" w:uiPriority="71" w:unhideWhenUsed="0" w:qFormat="1"/>
    <w:lsdException w:name="Colorful List" w:uiPriority="72" w:unhideWhenUsed="0" w:qFormat="1"/>
    <w:lsdException w:name="Colorful Grid" w:uiPriority="73" w:unhideWhenUsed="0" w:qFormat="1"/>
    <w:lsdException w:name="Light Shading Accent 1" w:uiPriority="60" w:unhideWhenUsed="0"/>
    <w:lsdException w:name="Light List Accent 1" w:uiPriority="61" w:unhideWhenUsed="0"/>
    <w:lsdException w:name="Light Grid Accent 1" w:uiPriority="62" w:unhideWhenUsed="0" w:qFormat="1"/>
    <w:lsdException w:name="Medium Shading 1 Accent 1" w:uiPriority="63" w:unhideWhenUsed="0" w:qFormat="1"/>
    <w:lsdException w:name="Medium Shading 2 Accent 1" w:uiPriority="64" w:unhideWhenUsed="0" w:qFormat="1"/>
    <w:lsdException w:name="Medium List 1 Accent 1" w:uiPriority="65" w:unhideWhenUsed="0" w:qFormat="1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 w:qFormat="1"/>
    <w:lsdException w:name="Medium Grid 1 Accent 1" w:uiPriority="67" w:unhideWhenUsed="0" w:qFormat="1"/>
    <w:lsdException w:name="Medium Grid 2 Accent 1" w:uiPriority="68" w:unhideWhenUsed="0" w:qFormat="1"/>
    <w:lsdException w:name="Medium Grid 3 Accent 1" w:uiPriority="69" w:unhideWhenUsed="0" w:qFormat="1"/>
    <w:lsdException w:name="Dark List Accent 1" w:uiPriority="70" w:unhideWhenUsed="0" w:qFormat="1"/>
    <w:lsdException w:name="Colorful Shading Accent 1" w:uiPriority="71" w:unhideWhenUsed="0" w:qFormat="1"/>
    <w:lsdException w:name="Colorful List Accent 1" w:uiPriority="72" w:unhideWhenUsed="0" w:qFormat="1"/>
    <w:lsdException w:name="Colorful Grid Accent 1" w:uiPriority="73" w:unhideWhenUsed="0" w:qFormat="1"/>
    <w:lsdException w:name="Light Shading Accent 2" w:uiPriority="60" w:unhideWhenUsed="0"/>
    <w:lsdException w:name="Light List Accent 2" w:uiPriority="61" w:unhideWhenUsed="0"/>
    <w:lsdException w:name="Light Grid Accent 2" w:uiPriority="62" w:unhideWhenUsed="0" w:qFormat="1"/>
    <w:lsdException w:name="Medium Shading 1 Accent 2" w:uiPriority="63" w:unhideWhenUsed="0" w:qFormat="1"/>
    <w:lsdException w:name="Medium Shading 2 Accent 2" w:uiPriority="64" w:unhideWhenUsed="0" w:qFormat="1"/>
    <w:lsdException w:name="Medium List 1 Accent 2" w:uiPriority="65" w:unhideWhenUsed="0" w:qFormat="1"/>
    <w:lsdException w:name="Medium List 2 Accent 2" w:uiPriority="66" w:unhideWhenUsed="0" w:qFormat="1"/>
    <w:lsdException w:name="Medium Grid 1 Accent 2" w:uiPriority="67" w:unhideWhenUsed="0" w:qFormat="1"/>
    <w:lsdException w:name="Medium Grid 2 Accent 2" w:uiPriority="68" w:unhideWhenUsed="0" w:qFormat="1"/>
    <w:lsdException w:name="Medium Grid 3 Accent 2" w:uiPriority="69" w:unhideWhenUsed="0" w:qFormat="1"/>
    <w:lsdException w:name="Dark List Accent 2" w:uiPriority="70" w:unhideWhenUsed="0" w:qFormat="1"/>
    <w:lsdException w:name="Colorful Shading Accent 2" w:uiPriority="71" w:unhideWhenUsed="0" w:qFormat="1"/>
    <w:lsdException w:name="Colorful List Accent 2" w:uiPriority="72" w:unhideWhenUsed="0" w:qFormat="1"/>
    <w:lsdException w:name="Colorful Grid Accent 2" w:uiPriority="73" w:unhideWhenUsed="0" w:qFormat="1"/>
    <w:lsdException w:name="Light Shading Accent 3" w:uiPriority="60" w:unhideWhenUsed="0"/>
    <w:lsdException w:name="Light List Accent 3" w:uiPriority="61" w:unhideWhenUsed="0"/>
    <w:lsdException w:name="Light Grid Accent 3" w:uiPriority="62" w:unhideWhenUsed="0" w:qFormat="1"/>
    <w:lsdException w:name="Medium Shading 1 Accent 3" w:uiPriority="63" w:unhideWhenUsed="0" w:qFormat="1"/>
    <w:lsdException w:name="Medium Shading 2 Accent 3" w:uiPriority="64" w:unhideWhenUsed="0" w:qFormat="1"/>
    <w:lsdException w:name="Medium List 1 Accent 3" w:uiPriority="65" w:unhideWhenUsed="0" w:qFormat="1"/>
    <w:lsdException w:name="Medium List 2 Accent 3" w:uiPriority="66" w:unhideWhenUsed="0"/>
    <w:lsdException w:name="Medium Grid 1 Accent 3" w:uiPriority="67" w:unhideWhenUsed="0" w:qFormat="1"/>
    <w:lsdException w:name="Medium Grid 2 Accent 3" w:uiPriority="68" w:unhideWhenUsed="0" w:qFormat="1"/>
    <w:lsdException w:name="Medium Grid 3 Accent 3" w:uiPriority="69" w:unhideWhenUsed="0" w:qFormat="1"/>
    <w:lsdException w:name="Dark List Accent 3" w:uiPriority="70" w:unhideWhenUsed="0" w:qFormat="1"/>
    <w:lsdException w:name="Colorful Shading Accent 3" w:uiPriority="71" w:unhideWhenUsed="0" w:qFormat="1"/>
    <w:lsdException w:name="Colorful List Accent 3" w:uiPriority="72" w:unhideWhenUsed="0" w:qFormat="1"/>
    <w:lsdException w:name="Colorful Grid Accent 3" w:uiPriority="73" w:unhideWhenUsed="0" w:qFormat="1"/>
    <w:lsdException w:name="Light Shading Accent 4" w:uiPriority="60" w:unhideWhenUsed="0"/>
    <w:lsdException w:name="Light List Accent 4" w:uiPriority="61" w:unhideWhenUsed="0" w:qFormat="1"/>
    <w:lsdException w:name="Light Grid Accent 4" w:uiPriority="62" w:unhideWhenUsed="0" w:qFormat="1"/>
    <w:lsdException w:name="Medium Shading 1 Accent 4" w:uiPriority="63" w:unhideWhenUsed="0" w:qFormat="1"/>
    <w:lsdException w:name="Medium Shading 2 Accent 4" w:uiPriority="64" w:unhideWhenUsed="0" w:qFormat="1"/>
    <w:lsdException w:name="Medium List 1 Accent 4" w:uiPriority="65" w:unhideWhenUsed="0" w:qFormat="1"/>
    <w:lsdException w:name="Medium List 2 Accent 4" w:uiPriority="66" w:unhideWhenUsed="0" w:qFormat="1"/>
    <w:lsdException w:name="Medium Grid 1 Accent 4" w:uiPriority="67" w:unhideWhenUsed="0" w:qFormat="1"/>
    <w:lsdException w:name="Medium Grid 2 Accent 4" w:uiPriority="68" w:unhideWhenUsed="0" w:qFormat="1"/>
    <w:lsdException w:name="Medium Grid 3 Accent 4" w:uiPriority="69" w:unhideWhenUsed="0" w:qFormat="1"/>
    <w:lsdException w:name="Dark List Accent 4" w:uiPriority="70" w:unhideWhenUsed="0" w:qFormat="1"/>
    <w:lsdException w:name="Colorful Shading Accent 4" w:uiPriority="71" w:unhideWhenUsed="0" w:qFormat="1"/>
    <w:lsdException w:name="Colorful List Accent 4" w:uiPriority="72" w:unhideWhenUsed="0" w:qFormat="1"/>
    <w:lsdException w:name="Colorful Grid Accent 4" w:uiPriority="73" w:unhideWhenUsed="0" w:qFormat="1"/>
    <w:lsdException w:name="Light Shading Accent 5" w:uiPriority="60" w:unhideWhenUsed="0" w:qFormat="1"/>
    <w:lsdException w:name="Light List Accent 5" w:uiPriority="61" w:unhideWhenUsed="0"/>
    <w:lsdException w:name="Light Grid Accent 5" w:uiPriority="62" w:unhideWhenUsed="0" w:qFormat="1"/>
    <w:lsdException w:name="Medium Shading 1 Accent 5" w:uiPriority="63" w:unhideWhenUsed="0" w:qFormat="1"/>
    <w:lsdException w:name="Medium Shading 2 Accent 5" w:uiPriority="64" w:unhideWhenUsed="0" w:qFormat="1"/>
    <w:lsdException w:name="Medium List 1 Accent 5" w:uiPriority="65" w:unhideWhenUsed="0" w:qFormat="1"/>
    <w:lsdException w:name="Medium List 2 Accent 5" w:uiPriority="66" w:unhideWhenUsed="0"/>
    <w:lsdException w:name="Medium Grid 1 Accent 5" w:uiPriority="67" w:unhideWhenUsed="0" w:qFormat="1"/>
    <w:lsdException w:name="Medium Grid 2 Accent 5" w:uiPriority="68" w:unhideWhenUsed="0" w:qFormat="1"/>
    <w:lsdException w:name="Medium Grid 3 Accent 5" w:uiPriority="69" w:unhideWhenUsed="0" w:qFormat="1"/>
    <w:lsdException w:name="Dark List Accent 5" w:uiPriority="70" w:unhideWhenUsed="0" w:qFormat="1"/>
    <w:lsdException w:name="Colorful Shading Accent 5" w:uiPriority="71" w:unhideWhenUsed="0" w:qFormat="1"/>
    <w:lsdException w:name="Colorful List Accent 5" w:uiPriority="72" w:unhideWhenUsed="0" w:qFormat="1"/>
    <w:lsdException w:name="Colorful Grid Accent 5" w:uiPriority="73" w:unhideWhenUsed="0" w:qFormat="1"/>
    <w:lsdException w:name="Light Shading Accent 6" w:uiPriority="60" w:unhideWhenUsed="0" w:qFormat="1"/>
    <w:lsdException w:name="Light List Accent 6" w:uiPriority="61" w:unhideWhenUsed="0" w:qFormat="1"/>
    <w:lsdException w:name="Light Grid Accent 6" w:uiPriority="62" w:unhideWhenUsed="0" w:qFormat="1"/>
    <w:lsdException w:name="Medium Shading 1 Accent 6" w:uiPriority="63" w:unhideWhenUsed="0" w:qFormat="1"/>
    <w:lsdException w:name="Medium Shading 2 Accent 6" w:uiPriority="64" w:unhideWhenUsed="0" w:qFormat="1"/>
    <w:lsdException w:name="Medium List 1 Accent 6" w:uiPriority="65" w:unhideWhenUsed="0" w:qFormat="1"/>
    <w:lsdException w:name="Medium List 2 Accent 6" w:uiPriority="66" w:unhideWhenUsed="0"/>
    <w:lsdException w:name="Medium Grid 1 Accent 6" w:uiPriority="67" w:unhideWhenUsed="0" w:qFormat="1"/>
    <w:lsdException w:name="Medium Grid 2 Accent 6" w:uiPriority="68" w:unhideWhenUsed="0" w:qFormat="1"/>
    <w:lsdException w:name="Medium Grid 3 Accent 6" w:uiPriority="69" w:unhideWhenUsed="0" w:qFormat="1"/>
    <w:lsdException w:name="Dark List Accent 6" w:uiPriority="70" w:unhideWhenUsed="0" w:qFormat="1"/>
    <w:lsdException w:name="Colorful Shading Accent 6" w:uiPriority="71" w:unhideWhenUsed="0" w:qFormat="1"/>
    <w:lsdException w:name="Colorful List Accent 6" w:uiPriority="72" w:unhideWhenUsed="0" w:qFormat="1"/>
    <w:lsdException w:name="Colorful Grid Accent 6" w:uiPriority="73" w:unhideWhenUsed="0" w:qFormat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pPr>
      <w:spacing w:after="200" w:line="276" w:lineRule="auto"/>
    </w:pPr>
    <w:rPr>
      <w:rFonts w:ascii="微软雅黑" w:eastAsia="微软雅黑" w:hAnsi="微软雅黑"/>
      <w:sz w:val="22"/>
      <w:szCs w:val="22"/>
      <w:lang w:eastAsia="en-US"/>
    </w:rPr>
  </w:style>
  <w:style w:type="paragraph" w:styleId="1">
    <w:name w:val="heading 1"/>
    <w:basedOn w:val="a1"/>
    <w:next w:val="a1"/>
    <w:link w:val="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paragraph" w:styleId="32">
    <w:name w:val="List 3"/>
    <w:basedOn w:val="a1"/>
    <w:uiPriority w:val="99"/>
    <w:unhideWhenUsed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pPr>
      <w:spacing w:after="120"/>
    </w:pPr>
  </w:style>
  <w:style w:type="paragraph" w:styleId="3">
    <w:name w:val="List Number 3"/>
    <w:basedOn w:val="a1"/>
    <w:uiPriority w:val="99"/>
    <w:unhideWhenUsed/>
    <w:qFormat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pPr>
      <w:numPr>
        <w:numId w:val="6"/>
      </w:numPr>
      <w:contextualSpacing/>
    </w:pPr>
  </w:style>
  <w:style w:type="paragraph" w:styleId="a9">
    <w:name w:val="footer"/>
    <w:basedOn w:val="a1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header"/>
    <w:basedOn w:val="a1"/>
    <w:link w:val="Char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Subtitle"/>
    <w:basedOn w:val="a1"/>
    <w:next w:val="a1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"/>
    <w:basedOn w:val="a1"/>
    <w:uiPriority w:val="99"/>
    <w:unhideWhenUsed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pPr>
      <w:spacing w:after="120" w:line="480" w:lineRule="auto"/>
    </w:pPr>
  </w:style>
  <w:style w:type="paragraph" w:styleId="24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d">
    <w:name w:val="Title"/>
    <w:basedOn w:val="a1"/>
    <w:next w:val="a1"/>
    <w:link w:val="Char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Shading"/>
    <w:basedOn w:val="a3"/>
    <w:uiPriority w:val="6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0">
    <w:name w:val="Light List"/>
    <w:basedOn w:val="a3"/>
    <w:uiPriority w:val="61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1">
    <w:name w:val="Light Grid"/>
    <w:basedOn w:val="a3"/>
    <w:uiPriority w:val="62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0">
    <w:name w:val="Medium Shading 1"/>
    <w:basedOn w:val="a3"/>
    <w:uiPriority w:val="63"/>
    <w:qFormat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qFormat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qFormat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qFormat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qFormat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qFormat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qFormat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qFormat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2">
    <w:name w:val="Dark List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3">
    <w:name w:val="Colorful Shading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4">
    <w:name w:val="Colorful List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5">
    <w:name w:val="Colorful Grid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6">
    <w:name w:val="Strong"/>
    <w:basedOn w:val="a2"/>
    <w:uiPriority w:val="22"/>
    <w:qFormat/>
    <w:rPr>
      <w:b/>
      <w:bCs/>
    </w:rPr>
  </w:style>
  <w:style w:type="character" w:styleId="af7">
    <w:name w:val="Emphasis"/>
    <w:basedOn w:val="a2"/>
    <w:uiPriority w:val="20"/>
    <w:qFormat/>
    <w:rPr>
      <w:i/>
      <w:iCs/>
    </w:rPr>
  </w:style>
  <w:style w:type="character" w:customStyle="1" w:styleId="Char2">
    <w:name w:val="页眉 Char"/>
    <w:basedOn w:val="a2"/>
    <w:link w:val="aa"/>
    <w:uiPriority w:val="99"/>
    <w:qFormat/>
  </w:style>
  <w:style w:type="character" w:customStyle="1" w:styleId="Char1">
    <w:name w:val="页脚 Char"/>
    <w:basedOn w:val="a2"/>
    <w:link w:val="a9"/>
    <w:uiPriority w:val="99"/>
    <w:qFormat/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character" w:customStyle="1" w:styleId="1Char">
    <w:name w:val="标题 1 Char"/>
    <w:basedOn w:val="a2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har4">
    <w:name w:val="标题 Char"/>
    <w:basedOn w:val="a2"/>
    <w:link w:val="ad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2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List Paragraph"/>
    <w:basedOn w:val="a1"/>
    <w:uiPriority w:val="34"/>
    <w:qFormat/>
    <w:pPr>
      <w:ind w:left="720"/>
      <w:contextualSpacing/>
    </w:pPr>
  </w:style>
  <w:style w:type="character" w:customStyle="1" w:styleId="Char0">
    <w:name w:val="正文文本 Char"/>
    <w:basedOn w:val="a2"/>
    <w:link w:val="a7"/>
    <w:uiPriority w:val="99"/>
    <w:qFormat/>
  </w:style>
  <w:style w:type="character" w:customStyle="1" w:styleId="2Char0">
    <w:name w:val="正文文本 2 Char"/>
    <w:basedOn w:val="a2"/>
    <w:link w:val="23"/>
    <w:uiPriority w:val="99"/>
    <w:qFormat/>
  </w:style>
  <w:style w:type="character" w:customStyle="1" w:styleId="3Char0">
    <w:name w:val="正文文本 3 Char"/>
    <w:basedOn w:val="a2"/>
    <w:link w:val="33"/>
    <w:uiPriority w:val="99"/>
    <w:qFormat/>
    <w:rPr>
      <w:sz w:val="16"/>
      <w:szCs w:val="16"/>
    </w:rPr>
  </w:style>
  <w:style w:type="character" w:customStyle="1" w:styleId="Char">
    <w:name w:val="宏文本 Char"/>
    <w:basedOn w:val="a2"/>
    <w:link w:val="a5"/>
    <w:uiPriority w:val="99"/>
    <w:qFormat/>
    <w:rPr>
      <w:rFonts w:ascii="Courier" w:hAnsi="Courier"/>
      <w:sz w:val="20"/>
      <w:szCs w:val="20"/>
    </w:rPr>
  </w:style>
  <w:style w:type="paragraph" w:styleId="afa">
    <w:name w:val="Quote"/>
    <w:basedOn w:val="a1"/>
    <w:next w:val="a1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引用 Char"/>
    <w:basedOn w:val="a2"/>
    <w:link w:val="afa"/>
    <w:uiPriority w:val="29"/>
    <w:qFormat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Intense Quote"/>
    <w:basedOn w:val="a1"/>
    <w:next w:val="a1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b"/>
    <w:uiPriority w:val="30"/>
    <w:qFormat/>
    <w:rPr>
      <w:b/>
      <w:bCs/>
      <w:i/>
      <w:iCs/>
      <w:color w:val="4F81BD" w:themeColor="accent1"/>
    </w:rPr>
  </w:style>
  <w:style w:type="character" w:customStyle="1" w:styleId="13">
    <w:name w:val="不明显强调1"/>
    <w:basedOn w:val="a2"/>
    <w:uiPriority w:val="19"/>
    <w:qFormat/>
    <w:rPr>
      <w:i/>
      <w:iCs/>
      <w:color w:val="7F7F7F" w:themeColor="text1" w:themeTint="80"/>
    </w:rPr>
  </w:style>
  <w:style w:type="character" w:customStyle="1" w:styleId="14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6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qFormat="1"/>
    <w:lsdException w:name="toa heading" w:semiHidden="1"/>
    <w:lsdException w:name="List Number" w:qFormat="1"/>
    <w:lsdException w:name="List 2" w:qFormat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3" w:qFormat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 Indent" w:semiHidden="1"/>
    <w:lsdException w:name="List Continue" w:qFormat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 w:qFormat="1"/>
    <w:lsdException w:name="Light Grid" w:uiPriority="62" w:unhideWhenUsed="0" w:qFormat="1"/>
    <w:lsdException w:name="Medium Shading 1" w:uiPriority="63" w:unhideWhenUsed="0" w:qFormat="1"/>
    <w:lsdException w:name="Medium Shading 2" w:uiPriority="64" w:unhideWhenUsed="0" w:qFormat="1"/>
    <w:lsdException w:name="Medium List 1" w:uiPriority="65" w:unhideWhenUsed="0" w:qFormat="1"/>
    <w:lsdException w:name="Medium List 2" w:uiPriority="66" w:unhideWhenUsed="0" w:qFormat="1"/>
    <w:lsdException w:name="Medium Grid 1" w:uiPriority="67" w:unhideWhenUsed="0" w:qFormat="1"/>
    <w:lsdException w:name="Medium Grid 2" w:uiPriority="68" w:unhideWhenUsed="0" w:qFormat="1"/>
    <w:lsdException w:name="Medium Grid 3" w:uiPriority="69" w:unhideWhenUsed="0" w:qFormat="1"/>
    <w:lsdException w:name="Dark List" w:uiPriority="70" w:unhideWhenUsed="0" w:qFormat="1"/>
    <w:lsdException w:name="Colorful Shading" w:uiPriority="71" w:unhideWhenUsed="0" w:qFormat="1"/>
    <w:lsdException w:name="Colorful List" w:uiPriority="72" w:unhideWhenUsed="0" w:qFormat="1"/>
    <w:lsdException w:name="Colorful Grid" w:uiPriority="73" w:unhideWhenUsed="0" w:qFormat="1"/>
    <w:lsdException w:name="Light Shading Accent 1" w:uiPriority="60" w:unhideWhenUsed="0"/>
    <w:lsdException w:name="Light List Accent 1" w:uiPriority="61" w:unhideWhenUsed="0"/>
    <w:lsdException w:name="Light Grid Accent 1" w:uiPriority="62" w:unhideWhenUsed="0" w:qFormat="1"/>
    <w:lsdException w:name="Medium Shading 1 Accent 1" w:uiPriority="63" w:unhideWhenUsed="0" w:qFormat="1"/>
    <w:lsdException w:name="Medium Shading 2 Accent 1" w:uiPriority="64" w:unhideWhenUsed="0" w:qFormat="1"/>
    <w:lsdException w:name="Medium List 1 Accent 1" w:uiPriority="65" w:unhideWhenUsed="0" w:qFormat="1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 w:qFormat="1"/>
    <w:lsdException w:name="Medium Grid 1 Accent 1" w:uiPriority="67" w:unhideWhenUsed="0" w:qFormat="1"/>
    <w:lsdException w:name="Medium Grid 2 Accent 1" w:uiPriority="68" w:unhideWhenUsed="0" w:qFormat="1"/>
    <w:lsdException w:name="Medium Grid 3 Accent 1" w:uiPriority="69" w:unhideWhenUsed="0" w:qFormat="1"/>
    <w:lsdException w:name="Dark List Accent 1" w:uiPriority="70" w:unhideWhenUsed="0" w:qFormat="1"/>
    <w:lsdException w:name="Colorful Shading Accent 1" w:uiPriority="71" w:unhideWhenUsed="0" w:qFormat="1"/>
    <w:lsdException w:name="Colorful List Accent 1" w:uiPriority="72" w:unhideWhenUsed="0" w:qFormat="1"/>
    <w:lsdException w:name="Colorful Grid Accent 1" w:uiPriority="73" w:unhideWhenUsed="0" w:qFormat="1"/>
    <w:lsdException w:name="Light Shading Accent 2" w:uiPriority="60" w:unhideWhenUsed="0"/>
    <w:lsdException w:name="Light List Accent 2" w:uiPriority="61" w:unhideWhenUsed="0"/>
    <w:lsdException w:name="Light Grid Accent 2" w:uiPriority="62" w:unhideWhenUsed="0" w:qFormat="1"/>
    <w:lsdException w:name="Medium Shading 1 Accent 2" w:uiPriority="63" w:unhideWhenUsed="0" w:qFormat="1"/>
    <w:lsdException w:name="Medium Shading 2 Accent 2" w:uiPriority="64" w:unhideWhenUsed="0" w:qFormat="1"/>
    <w:lsdException w:name="Medium List 1 Accent 2" w:uiPriority="65" w:unhideWhenUsed="0" w:qFormat="1"/>
    <w:lsdException w:name="Medium List 2 Accent 2" w:uiPriority="66" w:unhideWhenUsed="0" w:qFormat="1"/>
    <w:lsdException w:name="Medium Grid 1 Accent 2" w:uiPriority="67" w:unhideWhenUsed="0" w:qFormat="1"/>
    <w:lsdException w:name="Medium Grid 2 Accent 2" w:uiPriority="68" w:unhideWhenUsed="0" w:qFormat="1"/>
    <w:lsdException w:name="Medium Grid 3 Accent 2" w:uiPriority="69" w:unhideWhenUsed="0" w:qFormat="1"/>
    <w:lsdException w:name="Dark List Accent 2" w:uiPriority="70" w:unhideWhenUsed="0" w:qFormat="1"/>
    <w:lsdException w:name="Colorful Shading Accent 2" w:uiPriority="71" w:unhideWhenUsed="0" w:qFormat="1"/>
    <w:lsdException w:name="Colorful List Accent 2" w:uiPriority="72" w:unhideWhenUsed="0" w:qFormat="1"/>
    <w:lsdException w:name="Colorful Grid Accent 2" w:uiPriority="73" w:unhideWhenUsed="0" w:qFormat="1"/>
    <w:lsdException w:name="Light Shading Accent 3" w:uiPriority="60" w:unhideWhenUsed="0"/>
    <w:lsdException w:name="Light List Accent 3" w:uiPriority="61" w:unhideWhenUsed="0"/>
    <w:lsdException w:name="Light Grid Accent 3" w:uiPriority="62" w:unhideWhenUsed="0" w:qFormat="1"/>
    <w:lsdException w:name="Medium Shading 1 Accent 3" w:uiPriority="63" w:unhideWhenUsed="0" w:qFormat="1"/>
    <w:lsdException w:name="Medium Shading 2 Accent 3" w:uiPriority="64" w:unhideWhenUsed="0" w:qFormat="1"/>
    <w:lsdException w:name="Medium List 1 Accent 3" w:uiPriority="65" w:unhideWhenUsed="0" w:qFormat="1"/>
    <w:lsdException w:name="Medium List 2 Accent 3" w:uiPriority="66" w:unhideWhenUsed="0"/>
    <w:lsdException w:name="Medium Grid 1 Accent 3" w:uiPriority="67" w:unhideWhenUsed="0" w:qFormat="1"/>
    <w:lsdException w:name="Medium Grid 2 Accent 3" w:uiPriority="68" w:unhideWhenUsed="0" w:qFormat="1"/>
    <w:lsdException w:name="Medium Grid 3 Accent 3" w:uiPriority="69" w:unhideWhenUsed="0" w:qFormat="1"/>
    <w:lsdException w:name="Dark List Accent 3" w:uiPriority="70" w:unhideWhenUsed="0" w:qFormat="1"/>
    <w:lsdException w:name="Colorful Shading Accent 3" w:uiPriority="71" w:unhideWhenUsed="0" w:qFormat="1"/>
    <w:lsdException w:name="Colorful List Accent 3" w:uiPriority="72" w:unhideWhenUsed="0" w:qFormat="1"/>
    <w:lsdException w:name="Colorful Grid Accent 3" w:uiPriority="73" w:unhideWhenUsed="0" w:qFormat="1"/>
    <w:lsdException w:name="Light Shading Accent 4" w:uiPriority="60" w:unhideWhenUsed="0"/>
    <w:lsdException w:name="Light List Accent 4" w:uiPriority="61" w:unhideWhenUsed="0" w:qFormat="1"/>
    <w:lsdException w:name="Light Grid Accent 4" w:uiPriority="62" w:unhideWhenUsed="0" w:qFormat="1"/>
    <w:lsdException w:name="Medium Shading 1 Accent 4" w:uiPriority="63" w:unhideWhenUsed="0" w:qFormat="1"/>
    <w:lsdException w:name="Medium Shading 2 Accent 4" w:uiPriority="64" w:unhideWhenUsed="0" w:qFormat="1"/>
    <w:lsdException w:name="Medium List 1 Accent 4" w:uiPriority="65" w:unhideWhenUsed="0" w:qFormat="1"/>
    <w:lsdException w:name="Medium List 2 Accent 4" w:uiPriority="66" w:unhideWhenUsed="0" w:qFormat="1"/>
    <w:lsdException w:name="Medium Grid 1 Accent 4" w:uiPriority="67" w:unhideWhenUsed="0" w:qFormat="1"/>
    <w:lsdException w:name="Medium Grid 2 Accent 4" w:uiPriority="68" w:unhideWhenUsed="0" w:qFormat="1"/>
    <w:lsdException w:name="Medium Grid 3 Accent 4" w:uiPriority="69" w:unhideWhenUsed="0" w:qFormat="1"/>
    <w:lsdException w:name="Dark List Accent 4" w:uiPriority="70" w:unhideWhenUsed="0" w:qFormat="1"/>
    <w:lsdException w:name="Colorful Shading Accent 4" w:uiPriority="71" w:unhideWhenUsed="0" w:qFormat="1"/>
    <w:lsdException w:name="Colorful List Accent 4" w:uiPriority="72" w:unhideWhenUsed="0" w:qFormat="1"/>
    <w:lsdException w:name="Colorful Grid Accent 4" w:uiPriority="73" w:unhideWhenUsed="0" w:qFormat="1"/>
    <w:lsdException w:name="Light Shading Accent 5" w:uiPriority="60" w:unhideWhenUsed="0" w:qFormat="1"/>
    <w:lsdException w:name="Light List Accent 5" w:uiPriority="61" w:unhideWhenUsed="0"/>
    <w:lsdException w:name="Light Grid Accent 5" w:uiPriority="62" w:unhideWhenUsed="0" w:qFormat="1"/>
    <w:lsdException w:name="Medium Shading 1 Accent 5" w:uiPriority="63" w:unhideWhenUsed="0" w:qFormat="1"/>
    <w:lsdException w:name="Medium Shading 2 Accent 5" w:uiPriority="64" w:unhideWhenUsed="0" w:qFormat="1"/>
    <w:lsdException w:name="Medium List 1 Accent 5" w:uiPriority="65" w:unhideWhenUsed="0" w:qFormat="1"/>
    <w:lsdException w:name="Medium List 2 Accent 5" w:uiPriority="66" w:unhideWhenUsed="0"/>
    <w:lsdException w:name="Medium Grid 1 Accent 5" w:uiPriority="67" w:unhideWhenUsed="0" w:qFormat="1"/>
    <w:lsdException w:name="Medium Grid 2 Accent 5" w:uiPriority="68" w:unhideWhenUsed="0" w:qFormat="1"/>
    <w:lsdException w:name="Medium Grid 3 Accent 5" w:uiPriority="69" w:unhideWhenUsed="0" w:qFormat="1"/>
    <w:lsdException w:name="Dark List Accent 5" w:uiPriority="70" w:unhideWhenUsed="0" w:qFormat="1"/>
    <w:lsdException w:name="Colorful Shading Accent 5" w:uiPriority="71" w:unhideWhenUsed="0" w:qFormat="1"/>
    <w:lsdException w:name="Colorful List Accent 5" w:uiPriority="72" w:unhideWhenUsed="0" w:qFormat="1"/>
    <w:lsdException w:name="Colorful Grid Accent 5" w:uiPriority="73" w:unhideWhenUsed="0" w:qFormat="1"/>
    <w:lsdException w:name="Light Shading Accent 6" w:uiPriority="60" w:unhideWhenUsed="0" w:qFormat="1"/>
    <w:lsdException w:name="Light List Accent 6" w:uiPriority="61" w:unhideWhenUsed="0" w:qFormat="1"/>
    <w:lsdException w:name="Light Grid Accent 6" w:uiPriority="62" w:unhideWhenUsed="0" w:qFormat="1"/>
    <w:lsdException w:name="Medium Shading 1 Accent 6" w:uiPriority="63" w:unhideWhenUsed="0" w:qFormat="1"/>
    <w:lsdException w:name="Medium Shading 2 Accent 6" w:uiPriority="64" w:unhideWhenUsed="0" w:qFormat="1"/>
    <w:lsdException w:name="Medium List 1 Accent 6" w:uiPriority="65" w:unhideWhenUsed="0" w:qFormat="1"/>
    <w:lsdException w:name="Medium List 2 Accent 6" w:uiPriority="66" w:unhideWhenUsed="0"/>
    <w:lsdException w:name="Medium Grid 1 Accent 6" w:uiPriority="67" w:unhideWhenUsed="0" w:qFormat="1"/>
    <w:lsdException w:name="Medium Grid 2 Accent 6" w:uiPriority="68" w:unhideWhenUsed="0" w:qFormat="1"/>
    <w:lsdException w:name="Medium Grid 3 Accent 6" w:uiPriority="69" w:unhideWhenUsed="0" w:qFormat="1"/>
    <w:lsdException w:name="Dark List Accent 6" w:uiPriority="70" w:unhideWhenUsed="0" w:qFormat="1"/>
    <w:lsdException w:name="Colorful Shading Accent 6" w:uiPriority="71" w:unhideWhenUsed="0" w:qFormat="1"/>
    <w:lsdException w:name="Colorful List Accent 6" w:uiPriority="72" w:unhideWhenUsed="0" w:qFormat="1"/>
    <w:lsdException w:name="Colorful Grid Accent 6" w:uiPriority="73" w:unhideWhenUsed="0" w:qFormat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pPr>
      <w:spacing w:after="200" w:line="276" w:lineRule="auto"/>
    </w:pPr>
    <w:rPr>
      <w:rFonts w:ascii="微软雅黑" w:eastAsia="微软雅黑" w:hAnsi="微软雅黑"/>
      <w:sz w:val="22"/>
      <w:szCs w:val="22"/>
      <w:lang w:eastAsia="en-US"/>
    </w:rPr>
  </w:style>
  <w:style w:type="paragraph" w:styleId="1">
    <w:name w:val="heading 1"/>
    <w:basedOn w:val="a1"/>
    <w:next w:val="a1"/>
    <w:link w:val="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paragraph" w:styleId="32">
    <w:name w:val="List 3"/>
    <w:basedOn w:val="a1"/>
    <w:uiPriority w:val="99"/>
    <w:unhideWhenUsed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pPr>
      <w:spacing w:after="120"/>
    </w:pPr>
  </w:style>
  <w:style w:type="paragraph" w:styleId="3">
    <w:name w:val="List Number 3"/>
    <w:basedOn w:val="a1"/>
    <w:uiPriority w:val="99"/>
    <w:unhideWhenUsed/>
    <w:qFormat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pPr>
      <w:numPr>
        <w:numId w:val="6"/>
      </w:numPr>
      <w:contextualSpacing/>
    </w:pPr>
  </w:style>
  <w:style w:type="paragraph" w:styleId="a9">
    <w:name w:val="footer"/>
    <w:basedOn w:val="a1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header"/>
    <w:basedOn w:val="a1"/>
    <w:link w:val="Char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Subtitle"/>
    <w:basedOn w:val="a1"/>
    <w:next w:val="a1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"/>
    <w:basedOn w:val="a1"/>
    <w:uiPriority w:val="99"/>
    <w:unhideWhenUsed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pPr>
      <w:spacing w:after="120" w:line="480" w:lineRule="auto"/>
    </w:pPr>
  </w:style>
  <w:style w:type="paragraph" w:styleId="24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d">
    <w:name w:val="Title"/>
    <w:basedOn w:val="a1"/>
    <w:next w:val="a1"/>
    <w:link w:val="Char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Shading"/>
    <w:basedOn w:val="a3"/>
    <w:uiPriority w:val="6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0">
    <w:name w:val="Light List"/>
    <w:basedOn w:val="a3"/>
    <w:uiPriority w:val="61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1">
    <w:name w:val="Light Grid"/>
    <w:basedOn w:val="a3"/>
    <w:uiPriority w:val="62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0">
    <w:name w:val="Medium Shading 1"/>
    <w:basedOn w:val="a3"/>
    <w:uiPriority w:val="63"/>
    <w:qFormat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qFormat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qFormat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qFormat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qFormat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qFormat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qFormat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qFormat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2">
    <w:name w:val="Dark List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3">
    <w:name w:val="Colorful Shading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4">
    <w:name w:val="Colorful List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5">
    <w:name w:val="Colorful Grid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6">
    <w:name w:val="Strong"/>
    <w:basedOn w:val="a2"/>
    <w:uiPriority w:val="22"/>
    <w:qFormat/>
    <w:rPr>
      <w:b/>
      <w:bCs/>
    </w:rPr>
  </w:style>
  <w:style w:type="character" w:styleId="af7">
    <w:name w:val="Emphasis"/>
    <w:basedOn w:val="a2"/>
    <w:uiPriority w:val="20"/>
    <w:qFormat/>
    <w:rPr>
      <w:i/>
      <w:iCs/>
    </w:rPr>
  </w:style>
  <w:style w:type="character" w:customStyle="1" w:styleId="Char2">
    <w:name w:val="页眉 Char"/>
    <w:basedOn w:val="a2"/>
    <w:link w:val="aa"/>
    <w:uiPriority w:val="99"/>
    <w:qFormat/>
  </w:style>
  <w:style w:type="character" w:customStyle="1" w:styleId="Char1">
    <w:name w:val="页脚 Char"/>
    <w:basedOn w:val="a2"/>
    <w:link w:val="a9"/>
    <w:uiPriority w:val="99"/>
    <w:qFormat/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character" w:customStyle="1" w:styleId="1Char">
    <w:name w:val="标题 1 Char"/>
    <w:basedOn w:val="a2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har4">
    <w:name w:val="标题 Char"/>
    <w:basedOn w:val="a2"/>
    <w:link w:val="ad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2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List Paragraph"/>
    <w:basedOn w:val="a1"/>
    <w:uiPriority w:val="34"/>
    <w:qFormat/>
    <w:pPr>
      <w:ind w:left="720"/>
      <w:contextualSpacing/>
    </w:pPr>
  </w:style>
  <w:style w:type="character" w:customStyle="1" w:styleId="Char0">
    <w:name w:val="正文文本 Char"/>
    <w:basedOn w:val="a2"/>
    <w:link w:val="a7"/>
    <w:uiPriority w:val="99"/>
    <w:qFormat/>
  </w:style>
  <w:style w:type="character" w:customStyle="1" w:styleId="2Char0">
    <w:name w:val="正文文本 2 Char"/>
    <w:basedOn w:val="a2"/>
    <w:link w:val="23"/>
    <w:uiPriority w:val="99"/>
    <w:qFormat/>
  </w:style>
  <w:style w:type="character" w:customStyle="1" w:styleId="3Char0">
    <w:name w:val="正文文本 3 Char"/>
    <w:basedOn w:val="a2"/>
    <w:link w:val="33"/>
    <w:uiPriority w:val="99"/>
    <w:qFormat/>
    <w:rPr>
      <w:sz w:val="16"/>
      <w:szCs w:val="16"/>
    </w:rPr>
  </w:style>
  <w:style w:type="character" w:customStyle="1" w:styleId="Char">
    <w:name w:val="宏文本 Char"/>
    <w:basedOn w:val="a2"/>
    <w:link w:val="a5"/>
    <w:uiPriority w:val="99"/>
    <w:qFormat/>
    <w:rPr>
      <w:rFonts w:ascii="Courier" w:hAnsi="Courier"/>
      <w:sz w:val="20"/>
      <w:szCs w:val="20"/>
    </w:rPr>
  </w:style>
  <w:style w:type="paragraph" w:styleId="afa">
    <w:name w:val="Quote"/>
    <w:basedOn w:val="a1"/>
    <w:next w:val="a1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引用 Char"/>
    <w:basedOn w:val="a2"/>
    <w:link w:val="afa"/>
    <w:uiPriority w:val="29"/>
    <w:qFormat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Intense Quote"/>
    <w:basedOn w:val="a1"/>
    <w:next w:val="a1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b"/>
    <w:uiPriority w:val="30"/>
    <w:qFormat/>
    <w:rPr>
      <w:b/>
      <w:bCs/>
      <w:i/>
      <w:iCs/>
      <w:color w:val="4F81BD" w:themeColor="accent1"/>
    </w:rPr>
  </w:style>
  <w:style w:type="character" w:customStyle="1" w:styleId="13">
    <w:name w:val="不明显强调1"/>
    <w:basedOn w:val="a2"/>
    <w:uiPriority w:val="19"/>
    <w:qFormat/>
    <w:rPr>
      <w:i/>
      <w:iCs/>
      <w:color w:val="7F7F7F" w:themeColor="text1" w:themeTint="80"/>
    </w:rPr>
  </w:style>
  <w:style w:type="character" w:customStyle="1" w:styleId="14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6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xb21cn</cp:lastModifiedBy>
  <cp:revision>10</cp:revision>
  <dcterms:created xsi:type="dcterms:W3CDTF">2013-12-23T23:15:00Z</dcterms:created>
  <dcterms:modified xsi:type="dcterms:W3CDTF">2025-04-30T07:45:00Z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9BEFEB4191E14473B5952FE24C3FBBD4_12</vt:lpwstr>
  </property>
</Properties>
</file>